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Schulsachen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καρέκλα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παράθυρο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μολύβι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τετράδιο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χαρτί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Βιβλίο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γόμα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Στυλό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λάμπα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φωτογραφία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τραπέζι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Schulsachen</dc:title>
  <dcterms:created xsi:type="dcterms:W3CDTF">2021-10-11T16:09:30Z</dcterms:created>
  <dcterms:modified xsi:type="dcterms:W3CDTF">2021-10-11T16:09:30Z</dcterms:modified>
</cp:coreProperties>
</file>