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Schulsachen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blau    </w:t>
      </w:r>
      <w:r>
        <w:t xml:space="preserve">   bleistift    </w:t>
      </w:r>
      <w:r>
        <w:t xml:space="preserve">   braun    </w:t>
      </w:r>
      <w:r>
        <w:t xml:space="preserve">   bruder    </w:t>
      </w:r>
      <w:r>
        <w:t xml:space="preserve">   buch    </w:t>
      </w:r>
      <w:r>
        <w:t xml:space="preserve">   deutschland    </w:t>
      </w:r>
      <w:r>
        <w:t xml:space="preserve">   familie    </w:t>
      </w:r>
      <w:r>
        <w:t xml:space="preserve">   gelb    </w:t>
      </w:r>
      <w:r>
        <w:t xml:space="preserve">   grau    </w:t>
      </w:r>
      <w:r>
        <w:t xml:space="preserve">   grun    </w:t>
      </w:r>
      <w:r>
        <w:t xml:space="preserve">   gummi    </w:t>
      </w:r>
      <w:r>
        <w:t xml:space="preserve">   heft    </w:t>
      </w:r>
      <w:r>
        <w:t xml:space="preserve">   kuli    </w:t>
      </w:r>
      <w:r>
        <w:t xml:space="preserve">   lila    </w:t>
      </w:r>
      <w:r>
        <w:t xml:space="preserve">   mutti    </w:t>
      </w:r>
      <w:r>
        <w:t xml:space="preserve">   oma    </w:t>
      </w:r>
      <w:r>
        <w:t xml:space="preserve">   onkel    </w:t>
      </w:r>
      <w:r>
        <w:t xml:space="preserve">   opa    </w:t>
      </w:r>
      <w:r>
        <w:t xml:space="preserve">   orange    </w:t>
      </w:r>
      <w:r>
        <w:t xml:space="preserve">   papier    </w:t>
      </w:r>
      <w:r>
        <w:t xml:space="preserve">   purpur    </w:t>
      </w:r>
      <w:r>
        <w:t xml:space="preserve">   rot    </w:t>
      </w:r>
      <w:r>
        <w:t xml:space="preserve">   schwarz    </w:t>
      </w:r>
      <w:r>
        <w:t xml:space="preserve">   schwester    </w:t>
      </w:r>
      <w:r>
        <w:t xml:space="preserve">   stiefbruder    </w:t>
      </w:r>
      <w:r>
        <w:t xml:space="preserve">   stiefschwester    </w:t>
      </w:r>
      <w:r>
        <w:t xml:space="preserve">   tante    </w:t>
      </w:r>
      <w:r>
        <w:t xml:space="preserve">   uhr    </w:t>
      </w:r>
      <w:r>
        <w:t xml:space="preserve">   vati    </w:t>
      </w:r>
      <w:r>
        <w:t xml:space="preserve">   weiss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Schulsachen</dc:title>
  <dcterms:created xsi:type="dcterms:W3CDTF">2021-10-11T16:08:50Z</dcterms:created>
  <dcterms:modified xsi:type="dcterms:W3CDTF">2021-10-11T16:08:50Z</dcterms:modified>
</cp:coreProperties>
</file>