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Schwa Spelling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reconstruction    </w:t>
      </w:r>
      <w:r>
        <w:t xml:space="preserve">   category    </w:t>
      </w:r>
      <w:r>
        <w:t xml:space="preserve">   jealous    </w:t>
      </w:r>
      <w:r>
        <w:t xml:space="preserve">   curious    </w:t>
      </w:r>
      <w:r>
        <w:t xml:space="preserve">   country    </w:t>
      </w:r>
      <w:r>
        <w:t xml:space="preserve">   tragedy    </w:t>
      </w:r>
      <w:r>
        <w:t xml:space="preserve">   famous    </w:t>
      </w:r>
      <w:r>
        <w:t xml:space="preserve">   Alma Elementary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 Spelling List 2</dc:title>
  <dcterms:created xsi:type="dcterms:W3CDTF">2021-10-11T16:08:38Z</dcterms:created>
  <dcterms:modified xsi:type="dcterms:W3CDTF">2021-10-11T16:08:38Z</dcterms:modified>
</cp:coreProperties>
</file>