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Schwa 'or'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opportunity    </w:t>
      </w:r>
      <w:r>
        <w:t xml:space="preserve">   escallator    </w:t>
      </w:r>
      <w:r>
        <w:t xml:space="preserve">   decoration    </w:t>
      </w:r>
      <w:r>
        <w:t xml:space="preserve">   collector    </w:t>
      </w:r>
      <w:r>
        <w:t xml:space="preserve">   visitor    </w:t>
      </w:r>
      <w:r>
        <w:t xml:space="preserve">   calculator    </w:t>
      </w:r>
      <w:r>
        <w:t xml:space="preserve">   stubborn    </w:t>
      </w:r>
      <w:r>
        <w:t xml:space="preserve">   memory    </w:t>
      </w:r>
      <w:r>
        <w:t xml:space="preserve">   mirror    </w:t>
      </w:r>
      <w:r>
        <w:t xml:space="preserve">   razor    </w:t>
      </w:r>
      <w:r>
        <w:t xml:space="preserve">   senior    </w:t>
      </w:r>
      <w:r>
        <w:t xml:space="preserve">   comfort    </w:t>
      </w:r>
      <w:r>
        <w:t xml:space="preserve">   terror    </w:t>
      </w:r>
      <w:r>
        <w:t xml:space="preserve">   actor    </w:t>
      </w:r>
      <w:r>
        <w:t xml:space="preserve">   motor    </w:t>
      </w:r>
      <w:r>
        <w:t xml:space="preserve">   doctor    </w:t>
      </w:r>
      <w:r>
        <w:t xml:space="preserve">   error    </w:t>
      </w:r>
      <w:r>
        <w:t xml:space="preserve">   author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Schwa 'or'</dc:title>
  <dcterms:created xsi:type="dcterms:W3CDTF">2021-10-11T16:08:52Z</dcterms:created>
  <dcterms:modified xsi:type="dcterms:W3CDTF">2021-10-11T16:08:52Z</dcterms:modified>
</cp:coreProperties>
</file>