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Schwa sound 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important    </w:t>
      </w:r>
      <w:r>
        <w:t xml:space="preserve">   telescope    </w:t>
      </w:r>
      <w:r>
        <w:t xml:space="preserve">   severe    </w:t>
      </w:r>
      <w:r>
        <w:t xml:space="preserve">   away    </w:t>
      </w:r>
      <w:r>
        <w:t xml:space="preserve">   along    </w:t>
      </w:r>
      <w:r>
        <w:t xml:space="preserve">   above    </w:t>
      </w:r>
      <w:r>
        <w:t xml:space="preserve">   decay    </w:t>
      </w:r>
      <w:r>
        <w:t xml:space="preserve">   category    </w:t>
      </w:r>
      <w:r>
        <w:t xml:space="preserve">   about    </w:t>
      </w:r>
      <w:r>
        <w:t xml:space="preserve">   around    </w:t>
      </w:r>
      <w:r>
        <w:t xml:space="preserve">   was    </w:t>
      </w:r>
      <w:r>
        <w:t xml:space="preserve">   what    </w:t>
      </w:r>
      <w:r>
        <w:t xml:space="preserve">   across    </w:t>
      </w:r>
      <w:r>
        <w:t xml:space="preserve">   benefit    </w:t>
      </w:r>
      <w:r>
        <w:t xml:space="preserve">   ago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Schwa sound u</dc:title>
  <dcterms:created xsi:type="dcterms:W3CDTF">2021-10-11T16:08:28Z</dcterms:created>
  <dcterms:modified xsi:type="dcterms:W3CDTF">2021-10-11T16:08:28Z</dcterms:modified>
</cp:coreProperties>
</file>