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Schwarzenegger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austria    </w:t>
      </w:r>
      <w:r>
        <w:t xml:space="preserve">   ballet    </w:t>
      </w:r>
      <w:r>
        <w:t xml:space="preserve">   bicep    </w:t>
      </w:r>
      <w:r>
        <w:t xml:space="preserve">   bodybuilding    </w:t>
      </w:r>
      <w:r>
        <w:t xml:space="preserve">   california    </w:t>
      </w:r>
      <w:r>
        <w:t xml:space="preserve">   celebrity    </w:t>
      </w:r>
      <w:r>
        <w:t xml:space="preserve">   conan    </w:t>
      </w:r>
      <w:r>
        <w:t xml:space="preserve">   determination    </w:t>
      </w:r>
      <w:r>
        <w:t xml:space="preserve">   effort    </w:t>
      </w:r>
      <w:r>
        <w:t xml:space="preserve">   Governor    </w:t>
      </w:r>
      <w:r>
        <w:t xml:space="preserve">   kinder garden cop    </w:t>
      </w:r>
      <w:r>
        <w:t xml:space="preserve">   mind games    </w:t>
      </w:r>
      <w:r>
        <w:t xml:space="preserve">   mr freeze    </w:t>
      </w:r>
      <w:r>
        <w:t xml:space="preserve">   muscle beach    </w:t>
      </w:r>
      <w:r>
        <w:t xml:space="preserve">   posing    </w:t>
      </w:r>
      <w:r>
        <w:t xml:space="preserve">   pumping iron    </w:t>
      </w:r>
      <w:r>
        <w:t xml:space="preserve">   sculpting    </w:t>
      </w:r>
      <w:r>
        <w:t xml:space="preserve">   seven times mr olympia    </w:t>
      </w:r>
      <w:r>
        <w:t xml:space="preserve">   special olympics    </w:t>
      </w:r>
      <w:r>
        <w:t xml:space="preserve">   success    </w:t>
      </w:r>
      <w:r>
        <w:t xml:space="preserve">   terminator    </w:t>
      </w:r>
      <w:r>
        <w:t xml:space="preserve">   the austrian oak    </w:t>
      </w:r>
      <w:r>
        <w:t xml:space="preserve">   university of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Schwarzenegger</dc:title>
  <dcterms:created xsi:type="dcterms:W3CDTF">2021-10-11T16:08:47Z</dcterms:created>
  <dcterms:modified xsi:type="dcterms:W3CDTF">2021-10-11T16:08:47Z</dcterms:modified>
</cp:coreProperties>
</file>