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Schwarzenegger en Altyd vierde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mooiste meisie in Dewald se skool.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tweeling is altyd tweede en derde in atletiek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 in "Schwarzenegger.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Alvin vergeet dít by die huis voor sy groot wedloop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hardloop die atlete die Wes-Kaap-kampioenskappe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plek waar die "Terminators" hard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Alvin se hoërskool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Dewald se bynaam volgens die "Terminators"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Altyd eerste by die Wes-Kaap-kampioenskappe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 in "Altyd vierde"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Schwarzenegger en Altyd vierde</dc:title>
  <dcterms:created xsi:type="dcterms:W3CDTF">2021-10-11T16:10:04Z</dcterms:created>
  <dcterms:modified xsi:type="dcterms:W3CDTF">2021-10-11T16:10:04Z</dcterms:modified>
</cp:coreProperties>
</file>