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Schwimmbadreinigung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Trivialname des organischen Wirkstoffes in sauren Reinigern mit der Formel H3C-COOH (Ethansäure)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Natronlauge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Organisches Lösungsmittel in lösungsmittelhaltigen Reinigern mit der Formel C2H5OH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Trivialname des anorganischen Wirkstoffes in alkalischen Reinigern mit der Formel Na2CO3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häufig verwendetes Lösungsmittel in Reinigern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Wirkstoff in sauren Reinigern mit der Formel H3NSO3 (Säureamid der Schwefelsäure).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Trivialname des organischen Wirkstoffes in sauren Reinigern mit dem korrekten IUPAC-Name (leitet sich aus dem Propan-Grundgerüst her) 2-Hydroxypropan-1,2,3-tricarbonsäure. (Tricarbonsäure, also eine Carbonsäure mit drei Carboxygruppen)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des anganischen Wirkstoffes in alkalischen Reinigern mit der Formel Na2CO3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des anorganischen Wirkstoffes in alkalischen Reinigern mit der Formel NH4OH (Ammoniakwasser, Salmiakgeist)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des anganischen Wirkstoffes in alkalischen Reinigern mit der Formel NaOH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Wirkstoff in sauren Reinigern mit der Formel 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Trivialname des organischen Wirkstoffes in sauren Reinigern mit der Formel HCOOH (Methansäure)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Wirkstoff in sauren Reinigern mit der Formel H3PO4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Schwimmbadreinigung</dc:title>
  <dcterms:created xsi:type="dcterms:W3CDTF">2021-10-11T16:09:53Z</dcterms:created>
  <dcterms:modified xsi:type="dcterms:W3CDTF">2021-10-11T16:09:53Z</dcterms:modified>
</cp:coreProperties>
</file>