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Sci-Fi Character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Captain of the Interprise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"live long and prosper"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turtle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"Luke, I am your father"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Han-solos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lightening 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"_____ smash"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of Luke and Leia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the 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the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Saruman the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Sci-Fi Character Crossword </dc:title>
  <dcterms:created xsi:type="dcterms:W3CDTF">2021-10-11T16:09:24Z</dcterms:created>
  <dcterms:modified xsi:type="dcterms:W3CDTF">2021-10-11T16:09:24Z</dcterms:modified>
</cp:coreProperties>
</file>