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Sci-Fi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Concern with events and trends of the future or which anticipate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being that looks like us but on a different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beyond the Earth's gravitational influence or beyond the orbit of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impossible situation created by traveling back through time, for example, when a man travels back and kills his father, so that he himself could never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short electromagnetic waves usually produced by radioactive disintegration.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narrow, intense beam of light usually used as a weapon.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invisible barrier of exerted strength or impetus.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of creating a place or object that is free from the force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space-time continuum in which it is possible to travel faster than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 shield is an enclosure used to block electromagnetic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Streams of high-velocity Helium nuclei, composed of two protons (alpha particles) emitted from radioactive elements.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Sci-Fi Project</dc:title>
  <dcterms:created xsi:type="dcterms:W3CDTF">2021-10-11T16:09:43Z</dcterms:created>
  <dcterms:modified xsi:type="dcterms:W3CDTF">2021-10-11T16:09:43Z</dcterms:modified>
</cp:coreProperties>
</file>