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Sci-Fi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Ship operated by the Jupiter Mining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ship that Roj Blake aquired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ranger involved with Susan Ivanova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guardian of Mainframe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nicknamed Teaboy in Torchwood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stepped into the Quantum Leap accelerator?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Marine member of Seaquest DSV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 robots in Battlestart Galactica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Doctor's pepper pot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Maud'Dib?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__, Indiana - 1990s Omri Katz sci-fi TV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Pilot of Serenity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"Time ___": Sci-fi TV series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Sci-Fi Quiz</dc:title>
  <dcterms:created xsi:type="dcterms:W3CDTF">2021-10-11T16:10:20Z</dcterms:created>
  <dcterms:modified xsi:type="dcterms:W3CDTF">2021-10-11T16:10:20Z</dcterms:modified>
</cp:coreProperties>
</file>