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 - Unit 4 (Electromagnetism)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converts mechanical energy to electrical energy for use in an external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temporary magnets that lose their magnetism when an electric current is removed/a magnet produced by creating a magnetic field by conducting electric current through a wire wrapped around an iron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closed circuit in which the current follows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opposition presented to current by material or device; measured in ohms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at which charges pass through a given point, measured in amperes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 current that reverses its direction many times a second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current flowing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electrical machine that converts electrical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circuit that is divided into two or more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potential difference between two points (measured in volts)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 - Unit 4 (Electromagnetism) Crossword Puzzle</dc:title>
  <dcterms:created xsi:type="dcterms:W3CDTF">2021-10-15T03:43:15Z</dcterms:created>
  <dcterms:modified xsi:type="dcterms:W3CDTF">2021-10-15T03:43:15Z</dcterms:modified>
</cp:coreProperties>
</file>