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 fi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mutation    </w:t>
      </w:r>
      <w:r>
        <w:t xml:space="preserve">   time travel    </w:t>
      </w:r>
      <w:r>
        <w:t xml:space="preserve">   UFO    </w:t>
      </w:r>
      <w:r>
        <w:t xml:space="preserve">   teleportation    </w:t>
      </w:r>
      <w:r>
        <w:t xml:space="preserve">   satellite    </w:t>
      </w:r>
      <w:r>
        <w:t xml:space="preserve">   humanoid    </w:t>
      </w:r>
      <w:r>
        <w:t xml:space="preserve">   gravity    </w:t>
      </w:r>
      <w:r>
        <w:t xml:space="preserve">   galaxy    </w:t>
      </w:r>
      <w:r>
        <w:t xml:space="preserve">   cosmos    </w:t>
      </w:r>
      <w:r>
        <w:t xml:space="preserve">   clones    </w:t>
      </w:r>
      <w:r>
        <w:t xml:space="preserve">   space    </w:t>
      </w:r>
      <w:r>
        <w:t xml:space="preserve">   robot    </w:t>
      </w:r>
      <w:r>
        <w:t xml:space="preserve">   alien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 fi vocabulary</dc:title>
  <dcterms:created xsi:type="dcterms:W3CDTF">2021-10-11T16:10:22Z</dcterms:created>
  <dcterms:modified xsi:type="dcterms:W3CDTF">2021-10-11T16:10:22Z</dcterms:modified>
</cp:coreProperties>
</file>