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Sciatica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Nerve root    </w:t>
      </w:r>
      <w:r>
        <w:t xml:space="preserve">   Analgesic    </w:t>
      </w:r>
      <w:r>
        <w:t xml:space="preserve">   Rest    </w:t>
      </w:r>
      <w:r>
        <w:t xml:space="preserve">   Spondylolisthesis    </w:t>
      </w:r>
      <w:r>
        <w:t xml:space="preserve">   Nerve roots    </w:t>
      </w:r>
      <w:r>
        <w:t xml:space="preserve">   Pain    </w:t>
      </w:r>
      <w:r>
        <w:t xml:space="preserve">   Men    </w:t>
      </w:r>
      <w:r>
        <w:t xml:space="preserve">   Laminectomy    </w:t>
      </w:r>
      <w:r>
        <w:t xml:space="preserve">   Obesity    </w:t>
      </w:r>
      <w:r>
        <w:t xml:space="preserve">   Epidemiology    </w:t>
      </w:r>
      <w:r>
        <w:t xml:space="preserve">   Disc prolapse    </w:t>
      </w:r>
      <w:r>
        <w:t xml:space="preserve">   sciatic nerve    </w:t>
      </w:r>
      <w:r>
        <w:t xml:space="preserve">   Sciatica    </w:t>
      </w:r>
      <w:r>
        <w:t xml:space="preserve">   Neurofibromatosis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Sciatica</dc:title>
  <dcterms:created xsi:type="dcterms:W3CDTF">2021-10-11T16:09:18Z</dcterms:created>
  <dcterms:modified xsi:type="dcterms:W3CDTF">2021-10-11T16:09:18Z</dcterms:modified>
</cp:coreProperties>
</file>