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Science-Earth Layers and Tectonic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layer of the earth that lies below the litosphere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boundary tectonic plates are colliding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boundry between tectonic plates that are moving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segment of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new sea floor forms as magma next to earths surface solidify at mid ocean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center layer of solid iron and very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long under sea mountain chain that creates new sea floor as the tectonic plates move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movement or trembling of the ground that is caused by a sudden release of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boundary between tectonic plates are sliding past each other horizontally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third layer of the earths interior entirely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push or pull resulting from an object interaction from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forms of energy that travel through space as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on earth's surface directly above where an earthquake originates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vent or a crack in the earths surface through which magma gasses are expelled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dense semisolid second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continental plate converges with an oceanic plate sinks under the continental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outer most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outer rocky parts of the planet generally refers to earths crust and some of the upper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transfer of energy as heat through a material the two items have to be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heat transfer in a gas or liquid by the circulation of currents from one region to anotehr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Science-Earth Layers and Tectonic plates</dc:title>
  <dcterms:created xsi:type="dcterms:W3CDTF">2021-10-11T16:18:48Z</dcterms:created>
  <dcterms:modified xsi:type="dcterms:W3CDTF">2021-10-11T16:18:48Z</dcterms:modified>
</cp:coreProperties>
</file>