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Science•Electricity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measure of the rate of electron flow or current in an electrical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physician and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much power into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element with the symbol 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occurrence when a balloon is rubbed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Abbreviation of 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an electrical component that limits or regulates the flow of electrical current in an electronic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device used to transfer electrical energy from one circuit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subatomic particle found in the nucleus of every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material or an object that does not easily allow heat, electricity, light, or sound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forming or situated at the end or extremity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object that does not have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Electrical or other energy that is put into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material or device that conducts or transmits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natural occurrence that makes the sound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machine that converts one form of energy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Symbolised as 'V'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instrument for measuring electric current in amperes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Charged electrically to provide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having opposite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more power into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electrical conductors and components forming an electrical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rate of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of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current passing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flash of light that happens when electricity flows between two separate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when the electricity supply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water power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electric charge inside the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metal drawn out into the form of a thin flexible thread or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stable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path of very low resistance has been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Improved the stove so it was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electrical resistance between two points of a conductor when a constant potential difference of 1 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sudden strong increase 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electrical power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Can be known as an electric ....., electrical ...... or an electrostatic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Science•Electricity</dc:title>
  <dcterms:created xsi:type="dcterms:W3CDTF">2021-10-11T16:18:08Z</dcterms:created>
  <dcterms:modified xsi:type="dcterms:W3CDTF">2021-10-11T16:18:08Z</dcterms:modified>
</cp:coreProperties>
</file>