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Science-Fiction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exploration    </w:t>
      </w:r>
      <w:r>
        <w:t xml:space="preserve">   invasion    </w:t>
      </w:r>
      <w:r>
        <w:t xml:space="preserve">   The Maze Runner    </w:t>
      </w:r>
      <w:r>
        <w:t xml:space="preserve">   artificial intelligence    </w:t>
      </w:r>
      <w:r>
        <w:t xml:space="preserve">   future    </w:t>
      </w:r>
      <w:r>
        <w:t xml:space="preserve">   aliens    </w:t>
      </w:r>
      <w:r>
        <w:t xml:space="preserve">   The Hunger Games    </w:t>
      </w:r>
      <w:r>
        <w:t xml:space="preserve">   The Time Machine    </w:t>
      </w:r>
      <w:r>
        <w:t xml:space="preserve">   genetic engineering    </w:t>
      </w:r>
      <w:r>
        <w:t xml:space="preserve">   monsters    </w:t>
      </w:r>
      <w:r>
        <w:t xml:space="preserve">   evolution    </w:t>
      </w:r>
      <w:r>
        <w:t xml:space="preserve">   space    </w:t>
      </w:r>
      <w:r>
        <w:t xml:space="preserve">   timetravel    </w:t>
      </w:r>
      <w:r>
        <w:t xml:space="preserve">   technology    </w:t>
      </w:r>
      <w:r>
        <w:t xml:space="preserve">   utopia    </w:t>
      </w:r>
      <w:r>
        <w:t xml:space="preserve">   dystopia    </w:t>
      </w:r>
      <w:r>
        <w:t xml:space="preserve">   sciencefiction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Science-Fiction</dc:title>
  <dcterms:created xsi:type="dcterms:W3CDTF">2021-10-11T16:19:35Z</dcterms:created>
  <dcterms:modified xsi:type="dcterms:W3CDTF">2021-10-11T16:19:35Z</dcterms:modified>
</cp:coreProperties>
</file>