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Science-Forces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forces give no overall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metric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will reduce friction.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non-contact force that attracts objects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actually touches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Uses a cushion of air to reduce friction.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Happens when there is no 'grip'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Using a table to mark a scale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force that does not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Force provided by a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material that will bounce back to shape after the force is stopped.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will be permanently distorted.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Useful in reducing friction on wheels and axles.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are balance when a bike is going at constant_______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pulling force of gravity.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matter in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for force, symbol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Friction provides this 'grip' to allow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push, pull or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force caused by one surface sliding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smoothing a surface to reduce friction.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provided by a jet engine or propeller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forces will cause acceleration, deceleration, change in direction or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Generated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Gave us three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shape of a 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Science-Forces</dc:title>
  <dcterms:created xsi:type="dcterms:W3CDTF">2021-10-11T16:19:42Z</dcterms:created>
  <dcterms:modified xsi:type="dcterms:W3CDTF">2021-10-11T16:19:42Z</dcterms:modified>
</cp:coreProperties>
</file>