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mammals    </w:t>
      </w:r>
      <w:r>
        <w:t xml:space="preserve">   courtship    </w:t>
      </w:r>
      <w:r>
        <w:t xml:space="preserve">   mollusks    </w:t>
      </w:r>
      <w:r>
        <w:t xml:space="preserve">   migration    </w:t>
      </w:r>
      <w:r>
        <w:t xml:space="preserve">   hibernation    </w:t>
      </w:r>
      <w:r>
        <w:t xml:space="preserve">   amphibian    </w:t>
      </w:r>
      <w:r>
        <w:t xml:space="preserve">   reptile    </w:t>
      </w:r>
      <w:r>
        <w:t xml:space="preserve">   defense    </w:t>
      </w:r>
      <w:r>
        <w:t xml:space="preserve">   arthropod    </w:t>
      </w:r>
      <w:r>
        <w:t xml:space="preserve">   sponge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ScienceWord Search</dc:title>
  <dcterms:created xsi:type="dcterms:W3CDTF">2021-10-11T16:18:39Z</dcterms:created>
  <dcterms:modified xsi:type="dcterms:W3CDTF">2021-10-11T16:18:39Z</dcterms:modified>
</cp:coreProperties>
</file>