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are closely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where the components that make up the mixture are uniformly distributed throughout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that is composed of some discrete particles like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sample of matter with both definite and constant composition with distinct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scientific discipline involved with elements and compounds composed of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heterogeneous mixture of particles or mases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Two or more substances are mixed together but are not chemically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quantity of A three-dimensional space occupied by a liquid, solid, or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combination of different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Molecules are spread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chemistry of things of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sample of matter that conforms to the shape of a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2021-10-11T16:10:52Z</dcterms:created>
  <dcterms:modified xsi:type="dcterms:W3CDTF">2021-10-11T16:10:52Z</dcterms:modified>
</cp:coreProperties>
</file>