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creates designs to enhance the quality of sound within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quick back-and-forth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usable power that can be transferred or converted to different forms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high-energy ocean wave created from the movement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unit used to measure 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back-and-forth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mathematical relationship where if one variable increases,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length of one wave; can be measured as the distance from the center of one peak to the center of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something you can observe about an object, materials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height of peaks above a resting line in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can only travel through a medium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loud a sound is, which depends on the amplitude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in which the waves medium is compressed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in which the wave's medium moves in the same direction as the movement of the wave; also called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collection of closely spaced sound reflections off many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substanceor material (solid, liquid, or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looking for work that may already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process in which people freely make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highness or lowness of sound, which depends on the frequency of its sound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2021-10-11T16:09:20Z</dcterms:created>
  <dcterms:modified xsi:type="dcterms:W3CDTF">2021-10-11T16:09:20Z</dcterms:modified>
</cp:coreProperties>
</file>