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Earth is responsible for creating its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physical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thickest layer of 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boundary causes the most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mass movement occurs when rocks and soil slides quickly down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mass movement is rapid downhill movement of a mixture of water,rock,and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third physical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mass movement is the very slow downhill movement of rock and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pressure and heat what kind of rock does that make</w:t>
            </w:r>
          </w:p>
        </w:tc>
      </w:tr>
    </w:tbl>
    <w:p>
      <w:pPr>
        <w:pStyle w:val="WordBankMedium"/>
      </w:pPr>
      <w:r>
        <w:t xml:space="preserve">   Metamorphic     </w:t>
      </w:r>
      <w:r>
        <w:t xml:space="preserve">   Mantle    </w:t>
      </w:r>
      <w:r>
        <w:t xml:space="preserve">   Crust    </w:t>
      </w:r>
      <w:r>
        <w:t xml:space="preserve">   Lithosphere     </w:t>
      </w:r>
      <w:r>
        <w:t xml:space="preserve">   Mesosphere     </w:t>
      </w:r>
      <w:r>
        <w:t xml:space="preserve">   Fault boundaries     </w:t>
      </w:r>
      <w:r>
        <w:t xml:space="preserve">   Outer crust     </w:t>
      </w:r>
      <w:r>
        <w:t xml:space="preserve">   Mudflows    </w:t>
      </w:r>
      <w:r>
        <w:t xml:space="preserve">   Landslide     </w:t>
      </w:r>
      <w:r>
        <w:t xml:space="preserve">   Creep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2021-10-11T16:10:02Z</dcterms:created>
  <dcterms:modified xsi:type="dcterms:W3CDTF">2021-10-11T16:10:02Z</dcterms:modified>
</cp:coreProperties>
</file>