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10 - 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_____, is an animal or person that eats food of both plant and animal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are the physical and chemical components in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____, is an animal that is hunted and killed by another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of interlocking and interdependent food chains.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are the elements and compounds that organisms must have to live and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 the natural home or environment of an animal, plant, or other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 is the study of how organisms interact with each other and with their physical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 is the type of balance, where there is continuous change but the overall system remains stable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______, is symbiosis that is beneficial to both organisms involved.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______, is a meat 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_____ is a organism that is able to form nutritional organic substances from simple inorganic substances such as 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 is an individual animal, plant, or single-celled life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______, is symbiosis that is beneficial to both organisms involved.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is the living components of the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 is a biological community of interacting organisms and their physical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 is the regions of the surface, Atmosphere and Hydrosphere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is the most critical factor in determing the types of organisms that can exist in a ecosystem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 is an organism that lives in or on another organism (its host) and benefits by deriving nutrients at the host's expense.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 is an animal or plant on or in which a parasite or commensal organism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that consume other organisms or biotic waste in order to survive are called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_____, is an animal that naturally preys on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 is an animal that feeds on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 has the ability to make foods from inorganic materials and a source of 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 _____ is a group of people living in the same area or having a similar characteristic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_____ is a plankton consisting of small animals and the immature stages of larger animals.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10 - Biology </dc:title>
  <dcterms:created xsi:type="dcterms:W3CDTF">2021-10-11T16:12:11Z</dcterms:created>
  <dcterms:modified xsi:type="dcterms:W3CDTF">2021-10-11T16:12:11Z</dcterms:modified>
</cp:coreProperties>
</file>