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Invasion of insects on a place (Like a house or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species (non-indigenous, or non-native species) is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or process of a species, family, or larger group decreasing drastically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which habitat loss results in the division of large, and becomes smaller and smaller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be maintained.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with no human intervention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Biological community of plants, animals, and fungi which have reached a certain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shortage of water or lack or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Clearance/clearing is the removal of a forest or stand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organisms into forms filling different ecological niches.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which are the first to colonize,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Polluting or poisoning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sea wave caused by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10 CrossWord</dc:title>
  <dcterms:created xsi:type="dcterms:W3CDTF">2021-10-11T16:11:26Z</dcterms:created>
  <dcterms:modified xsi:type="dcterms:W3CDTF">2021-10-11T16:11:26Z</dcterms:modified>
</cp:coreProperties>
</file>