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10 - Sustainability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close to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 by step sequence linking organisms that feed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uses photosynthesis to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species no longer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non-living factor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species likely to become endangered if factors that make it vulnerable are not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representation of the feeding relationships among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collection of all the populations of different species within an ecosystem.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other plants or animals for its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defined area containing a variety of species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that is not in immediate danger of extinction but is at risk because of declining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conditions required for the survival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factor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no longer exists in part of its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 from from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feeds on the waste from plants and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10 - Sustainability Unit</dc:title>
  <dcterms:created xsi:type="dcterms:W3CDTF">2021-10-11T16:11:20Z</dcterms:created>
  <dcterms:modified xsi:type="dcterms:W3CDTF">2021-10-11T16:11:20Z</dcterms:modified>
</cp:coreProperties>
</file>