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Chromosomes     </w:t>
      </w:r>
      <w:r>
        <w:t xml:space="preserve">   Cytoplasm     </w:t>
      </w:r>
      <w:r>
        <w:t xml:space="preserve">   Cell wall    </w:t>
      </w:r>
      <w:r>
        <w:t xml:space="preserve">   Ribosomes     </w:t>
      </w:r>
      <w:r>
        <w:t xml:space="preserve">   Golgi apparatus    </w:t>
      </w:r>
      <w:r>
        <w:t xml:space="preserve">   Mitochondria    </w:t>
      </w:r>
      <w:r>
        <w:t xml:space="preserve">   Nuclear membrane     </w:t>
      </w:r>
      <w:r>
        <w:t xml:space="preserve">   Vacuole    </w:t>
      </w:r>
      <w:r>
        <w:t xml:space="preserve">   Cell membrane     </w:t>
      </w:r>
      <w:r>
        <w:t xml:space="preserve">   Chloroplast    </w:t>
      </w:r>
      <w:r>
        <w:t xml:space="preserve">   Lysosomes    </w:t>
      </w:r>
      <w:r>
        <w:t xml:space="preserve">   Endoplasmic reticulum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Science </dc:title>
  <dcterms:created xsi:type="dcterms:W3CDTF">2021-10-10T23:45:12Z</dcterms:created>
  <dcterms:modified xsi:type="dcterms:W3CDTF">2021-10-10T23:45:12Z</dcterms:modified>
</cp:coreProperties>
</file>