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brillance d'une etoile comme on la voit sure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Cet objet celeste a une queue compose d'atomes de gaz qui sont vaporises par le rayon de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L'intervalle ou l'espece et mieux adapte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theorie du Big Bang explique la formation de ceci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Peut etre repondu par des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condition qui est represente dans une situation "normale"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L'eau salee est un exemple de ce type de melange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Tout facteur qui limite la taille maximale d'une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variable qu'on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Ces types de composes (metal + non-metal) se nomment...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Avec cet appareil, on peut mesurer la difference de potentiel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condition affecte par la variable dependant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Notre soleil deviendra cette type d'etoile dans la prochaine etape de sa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Determine l'element de l'atome.  C'est la position ou l'element se trouve dans la table periodique.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Une prediction d'une reponse, avec d'explication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L'habilite d'un atome de perdre ou de gagner un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matiere dans laquelle les electrons se deplacent facilement entre les atomes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individu vit au depend d'un organisme hote et s'en nourrit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individu se nourrit d'un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Ces types de composes (non-metal + non_metal) se nomment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distance entre la Terre et le soleil est represente par cette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phenomene se produit quand la terre entre le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Dans ce type de circuit, le courant est le meme partout dans le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taille maximale de la population d'une espece qu'un ecosysteme peut soutenir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Deux individus se profitent mutuellement l'un de l'autre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capacite d'une substance a bruler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L'unie V/A veut dire le meme chose que cette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apparel qui permet d'eteindre ou allumer le courant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force graviationelle de la lune sure la Terre produit ce phenomene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Cette particule est compose de trois particules subatomique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2021-10-11T16:11:41Z</dcterms:created>
  <dcterms:modified xsi:type="dcterms:W3CDTF">2021-10-11T16:11:41Z</dcterms:modified>
</cp:coreProperties>
</file>