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exertion of force upon a surface by an object, fluid, etc.,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anything above a given planetary reference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in the earth's stratospherecontaining a high concentration of ozone, which absorbs most of the ultraviolet radiation reaching the earth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of the upper atmosphere extending upward from the tropopause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the earth's atmosphere where ionization caused by incoming solar radiation affects the transmission of radio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 unstable toxic gas with a pungent odor and powerful oxidizing properties, formed from oxygen by electrical discharges or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whole mass of air that surrounds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region of the atmosphere, where the air density is so low that a fast-moving air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Radiation in the part of the electromagnetic spectrum where wavelengths are just shorter than those of ordinary, visible violet light but longer than those of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emission of energy as electromagnetic waves or as moving subatomic particles, especially high-energy particles that cause ionization.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class of compounds of carbon, hydrogen, chlorine, and fluorine, typically gases used in refrigerants and aerosol propellants.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earth's atmosphere between the stratosphere and the thermosphere in which temperature decreases with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heat or electricity is directly transmitted through a substance when there is a difference of temperature or of electrical potential between adjoining regions, without movement of the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layer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2021-10-11T16:08:58Z</dcterms:created>
  <dcterms:modified xsi:type="dcterms:W3CDTF">2021-10-11T16:08:58Z</dcterms:modified>
</cp:coreProperties>
</file>