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Inward force or pull that tends to minimize the surface area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Conduct electricity when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Scattering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polarity does water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Particles &gt; 100 nm; settle to the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4.18 J/g 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release of gas from a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greater the intermolecular forces the more spherical the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 solute /L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heat required to change the temperature by 1°C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water cools, it starts to contract, causing mass to decrease while volume remains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•Pressure created as molecules that escape from the liquid phase to the gaseous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a large network between adjacent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that is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Molarity and Volume are indirectly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solubility of a gas in a liquid is directly proportional to the partial pressure of the gas on the surface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Homogenous mixture; solid, liquid,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medium that is dissolving another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2021-10-11T16:12:00Z</dcterms:created>
  <dcterms:modified xsi:type="dcterms:W3CDTF">2021-10-11T16:12:00Z</dcterms:modified>
</cp:coreProperties>
</file>