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a gene from the DNA of one organism into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of all the human chromosomes in a cell group together and passed away in order of decreased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generally identical to the organism from which it was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principles about what is right and wrong, fair and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 that is carried on a sex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changing a gene to treat a medical disease or disorder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 condition that a person inherits through genes or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method of reading that allows only those organisms with desired traits to produce the new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chromosomes carrying genes that determine whether a person is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selective breeding method that involves crossing different individuals to bring together the best traits from both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 that shows the presence or absence of a dry” into the relationship with AI family across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set of genetic information that an organism carries in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selective breeding method in which two individuals with similar sets of alleles are crossed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one recessive allele and one dominant allele for a trait </w:t>
            </w:r>
          </w:p>
        </w:tc>
      </w:tr>
    </w:tbl>
    <w:p>
      <w:pPr>
        <w:pStyle w:val="WordBankMedium"/>
      </w:pPr>
      <w:r>
        <w:t xml:space="preserve">   Sex chromosomes    </w:t>
      </w:r>
      <w:r>
        <w:t xml:space="preserve">   Sex-linked gene    </w:t>
      </w:r>
      <w:r>
        <w:t xml:space="preserve">   Carrier     </w:t>
      </w:r>
      <w:r>
        <w:t xml:space="preserve">   Genetic disorder     </w:t>
      </w:r>
      <w:r>
        <w:t xml:space="preserve">   Pedigree     </w:t>
      </w:r>
      <w:r>
        <w:t xml:space="preserve">   karyotype    </w:t>
      </w:r>
      <w:r>
        <w:t xml:space="preserve">   Selective breeding    </w:t>
      </w:r>
      <w:r>
        <w:t xml:space="preserve">   Inbreeding     </w:t>
      </w:r>
      <w:r>
        <w:t xml:space="preserve">   Hybridization     </w:t>
      </w:r>
      <w:r>
        <w:t xml:space="preserve">   Clone     </w:t>
      </w:r>
      <w:r>
        <w:t xml:space="preserve">   Genetic engineering     </w:t>
      </w:r>
      <w:r>
        <w:t xml:space="preserve">   Gene therapy     </w:t>
      </w:r>
      <w:r>
        <w:t xml:space="preserve">   Genome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2021-10-11T16:12:07Z</dcterms:created>
  <dcterms:modified xsi:type="dcterms:W3CDTF">2021-10-11T16:12:07Z</dcterms:modified>
</cp:coreProperties>
</file>