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explosion    </w:t>
      </w:r>
      <w:r>
        <w:t xml:space="preserve">   forces    </w:t>
      </w:r>
      <w:r>
        <w:t xml:space="preserve">   balance    </w:t>
      </w:r>
      <w:r>
        <w:t xml:space="preserve">   gravity    </w:t>
      </w:r>
      <w:r>
        <w:t xml:space="preserve">   periodic table    </w:t>
      </w:r>
      <w:r>
        <w:t xml:space="preserve">   elements    </w:t>
      </w:r>
      <w:r>
        <w:t xml:space="preserve">   plants    </w:t>
      </w:r>
      <w:r>
        <w:t xml:space="preserve">   animal    </w:t>
      </w:r>
      <w:r>
        <w:t xml:space="preserve">   physics    </w:t>
      </w:r>
      <w:r>
        <w:t xml:space="preserve">   chemistry    </w:t>
      </w:r>
      <w:r>
        <w:t xml:space="preserve">   biology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2021-10-11T16:11:33Z</dcterms:created>
  <dcterms:modified xsi:type="dcterms:W3CDTF">2021-10-11T16:11:33Z</dcterms:modified>
</cp:coreProperties>
</file>