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cycle of processes by which water circulates between the earth's oceans, atmosphere, and land, involving precipitation as rain and snow, drainage in streams and rivers, and return to the atmosphere by evaporation and transpiration.</w:t>
            </w:r>
          </w:p>
          <w:p>
            <w:pPr>
              <w:keepLines/>
              <w:pStyle w:val="CluesTiny"/>
            </w:pPr>
            <w:r>
              <w:rPr>
                <w:b w:val="true"/>
                <w:bCs w:val="true"/>
              </w:rPr>
              <w:t xml:space="preserve">9. </w:t>
            </w:r>
            <w:r>
              <w:t xml:space="preserve">water held underground in the soil or in pores and crevices in rock.</w:t>
            </w:r>
          </w:p>
          <w:p>
            <w:pPr>
              <w:keepLines/>
              <w:pStyle w:val="CluesTiny"/>
            </w:pPr>
            <w:r>
              <w:rPr>
                <w:b w:val="true"/>
                <w:bCs w:val="true"/>
              </w:rPr>
              <w:t xml:space="preserve">11. </w:t>
            </w:r>
            <w:r>
              <w:t xml:space="preserve">relating to chemistry, or the interactions of substances as studied in chemistry.</w:t>
            </w:r>
          </w:p>
          <w:p>
            <w:pPr>
              <w:keepLines/>
              <w:pStyle w:val="CluesTiny"/>
            </w:pPr>
            <w:r>
              <w:rPr>
                <w:b w:val="true"/>
                <w:bCs w:val="true"/>
              </w:rPr>
              <w:t xml:space="preserve">16. </w:t>
            </w:r>
            <w:r>
              <w:t xml:space="preserve">below 32°F (0°C).</w:t>
            </w:r>
          </w:p>
          <w:p>
            <w:pPr>
              <w:keepLines/>
              <w:pStyle w:val="CluesTiny"/>
            </w:pPr>
            <w:r>
              <w:rPr>
                <w:b w:val="true"/>
                <w:bCs w:val="true"/>
              </w:rPr>
              <w:t xml:space="preserve">17. </w:t>
            </w:r>
            <w:r>
              <w:t xml:space="preserve">a large natural or artificial lake used as a source of water supply.</w:t>
            </w:r>
          </w:p>
          <w:p>
            <w:pPr>
              <w:keepLines/>
              <w:pStyle w:val="CluesTiny"/>
            </w:pPr>
            <w:r>
              <w:rPr>
                <w:b w:val="true"/>
                <w:bCs w:val="true"/>
              </w:rPr>
              <w:t xml:space="preserve">19. </w:t>
            </w:r>
            <w:r>
              <w:t xml:space="preserve">a slowly moving mass or river of ice formed by the accumulation and compaction of snow on mountains or near the poles.</w:t>
            </w:r>
          </w:p>
          <w:p>
            <w:pPr>
              <w:keepLines/>
              <w:pStyle w:val="CluesTiny"/>
            </w:pPr>
            <w:r>
              <w:rPr>
                <w:b w:val="true"/>
                <w:bCs w:val="true"/>
              </w:rPr>
              <w:t xml:space="preserve">20. </w:t>
            </w:r>
            <w:r>
              <w:t xml:space="preserve">a covering of ice over a large area, especially on the polar region of a planet.</w:t>
            </w:r>
          </w:p>
          <w:p>
            <w:pPr>
              <w:keepLines/>
              <w:pStyle w:val="CluesTiny"/>
            </w:pPr>
            <w:r>
              <w:rPr>
                <w:b w:val="true"/>
                <w:bCs w:val="true"/>
              </w:rPr>
              <w:t xml:space="preserve">22. </w:t>
            </w:r>
            <w:r>
              <w:t xml:space="preserve">the action or process of precipitating a substance from a solution.</w:t>
            </w:r>
          </w:p>
          <w:p>
            <w:pPr>
              <w:keepLines/>
              <w:pStyle w:val="CluesTiny"/>
            </w:pPr>
            <w:r>
              <w:rPr>
                <w:b w:val="true"/>
                <w:bCs w:val="true"/>
              </w:rPr>
              <w:t xml:space="preserve">23. </w:t>
            </w:r>
            <w:r>
              <w:t xml:space="preserve">water which collects as droplets on a cold surface when humid air is in contact with it.</w:t>
            </w:r>
          </w:p>
          <w:p>
            <w:pPr>
              <w:keepLines/>
              <w:pStyle w:val="CluesTiny"/>
            </w:pPr>
            <w:r>
              <w:rPr>
                <w:b w:val="true"/>
                <w:bCs w:val="true"/>
              </w:rPr>
              <w:t xml:space="preserve">24. </w:t>
            </w:r>
            <w:r>
              <w:t xml:space="preserve">becoming liquefied by heat.</w:t>
            </w:r>
          </w:p>
        </w:tc>
        <w:tc>
          <w:p>
            <w:pPr>
              <w:pStyle w:val="CluesTiny"/>
            </w:pPr>
            <w:r>
              <w:rPr>
                <w:b w:val="true"/>
                <w:bCs w:val="true"/>
              </w:rPr>
              <w:t xml:space="preserve">Down</w:t>
            </w:r>
          </w:p>
          <w:p>
            <w:pPr>
              <w:keepLines/>
              <w:pStyle w:val="CluesTiny"/>
            </w:pPr>
            <w:r>
              <w:rPr>
                <w:b w:val="true"/>
                <w:bCs w:val="true"/>
              </w:rPr>
              <w:t xml:space="preserve">1. </w:t>
            </w:r>
            <w:r>
              <w:t xml:space="preserve">a series of actions or steps taken in order to achieve a particular end.</w:t>
            </w:r>
          </w:p>
          <w:p>
            <w:pPr>
              <w:keepLines/>
              <w:pStyle w:val="CluesTiny"/>
            </w:pPr>
            <w:r>
              <w:rPr>
                <w:b w:val="true"/>
                <w:bCs w:val="true"/>
              </w:rPr>
              <w:t xml:space="preserve">2. </w:t>
            </w:r>
            <w:r>
              <w:t xml:space="preserve">the ability to be maintained at a certain rate or level.</w:t>
            </w:r>
          </w:p>
          <w:p>
            <w:pPr>
              <w:keepLines/>
              <w:pStyle w:val="CluesTiny"/>
            </w:pPr>
            <w:r>
              <w:rPr>
                <w:b w:val="true"/>
                <w:bCs w:val="true"/>
              </w:rPr>
              <w:t xml:space="preserve">3. </w:t>
            </w:r>
            <w:r>
              <w:t xml:space="preserve">a large body of water surrounded by land.</w:t>
            </w:r>
          </w:p>
          <w:p>
            <w:pPr>
              <w:keepLines/>
              <w:pStyle w:val="CluesTiny"/>
            </w:pPr>
            <w:r>
              <w:rPr>
                <w:b w:val="true"/>
                <w:bCs w:val="true"/>
              </w:rPr>
              <w:t xml:space="preserve">4. </w:t>
            </w:r>
            <w:r>
              <w:t xml:space="preserve">the action of deposing someone, especially a monarch.</w:t>
            </w:r>
          </w:p>
          <w:p>
            <w:pPr>
              <w:keepLines/>
              <w:pStyle w:val="CluesTiny"/>
            </w:pPr>
            <w:r>
              <w:rPr>
                <w:b w:val="true"/>
                <w:bCs w:val="true"/>
              </w:rPr>
              <w:t xml:space="preserve">6. </w:t>
            </w:r>
            <w:r>
              <w:t xml:space="preserve">a further competition, election, race, etc., after a tie or inconclusive result.</w:t>
            </w:r>
          </w:p>
          <w:p>
            <w:pPr>
              <w:keepLines/>
              <w:pStyle w:val="CluesTiny"/>
            </w:pPr>
            <w:r>
              <w:rPr>
                <w:b w:val="true"/>
                <w:bCs w:val="true"/>
              </w:rPr>
              <w:t xml:space="preserve">7. </w:t>
            </w:r>
            <w:r>
              <w:t xml:space="preserve">an individual animal, plant, or single-celled life form</w:t>
            </w:r>
          </w:p>
          <w:p>
            <w:pPr>
              <w:keepLines/>
              <w:pStyle w:val="CluesTiny"/>
            </w:pPr>
            <w:r>
              <w:rPr>
                <w:b w:val="true"/>
                <w:bCs w:val="true"/>
              </w:rPr>
              <w:t xml:space="preserve">8. </w:t>
            </w:r>
            <w:r>
              <w:t xml:space="preserve">the chemical element of atomic number 17, a toxic, irritant, pale green gas. Origin</w:t>
            </w:r>
          </w:p>
          <w:p>
            <w:pPr>
              <w:keepLines/>
              <w:pStyle w:val="CluesTiny"/>
            </w:pPr>
            <w:r>
              <w:rPr>
                <w:b w:val="true"/>
                <w:bCs w:val="true"/>
              </w:rPr>
              <w:t xml:space="preserve">10. </w:t>
            </w:r>
            <w:r>
              <w:t xml:space="preserve">the level below which the ground is saturated with water.</w:t>
            </w:r>
          </w:p>
          <w:p>
            <w:pPr>
              <w:keepLines/>
              <w:pStyle w:val="CluesTiny"/>
            </w:pPr>
            <w:r>
              <w:rPr>
                <w:b w:val="true"/>
                <w:bCs w:val="true"/>
              </w:rPr>
              <w:t xml:space="preserve">12. </w:t>
            </w:r>
            <w:r>
              <w:t xml:space="preserve">the process of turning from liquid into vapor.</w:t>
            </w:r>
          </w:p>
          <w:p>
            <w:pPr>
              <w:keepLines/>
              <w:pStyle w:val="CluesTiny"/>
            </w:pPr>
            <w:r>
              <w:rPr>
                <w:b w:val="true"/>
                <w:bCs w:val="true"/>
              </w:rPr>
              <w:t xml:space="preserve">13. </w:t>
            </w:r>
            <w:r>
              <w:t xml:space="preserve">the manner in which someone behaves toward or deals with someone or something.</w:t>
            </w:r>
          </w:p>
          <w:p>
            <w:pPr>
              <w:keepLines/>
              <w:pStyle w:val="CluesTiny"/>
            </w:pPr>
            <w:r>
              <w:rPr>
                <w:b w:val="true"/>
                <w:bCs w:val="true"/>
              </w:rPr>
              <w:t xml:space="preserve">14. </w:t>
            </w:r>
            <w:r>
              <w:t xml:space="preserve">a loosely clumped mass of fine particles.</w:t>
            </w:r>
          </w:p>
          <w:p>
            <w:pPr>
              <w:keepLines/>
              <w:pStyle w:val="CluesTiny"/>
            </w:pPr>
            <w:r>
              <w:rPr>
                <w:b w:val="true"/>
                <w:bCs w:val="true"/>
              </w:rPr>
              <w:t xml:space="preserve">15. </w:t>
            </w:r>
            <w:r>
              <w:t xml:space="preserve">a body of permeable rock which can contain or transmit groundwater.</w:t>
            </w:r>
          </w:p>
          <w:p>
            <w:pPr>
              <w:keepLines/>
              <w:pStyle w:val="CluesTiny"/>
            </w:pPr>
            <w:r>
              <w:rPr>
                <w:b w:val="true"/>
                <w:bCs w:val="true"/>
              </w:rPr>
              <w:t xml:space="preserve">18. </w:t>
            </w:r>
            <w:r>
              <w:t xml:space="preserve">cause or enable (a condition or state of affairs) to continue.</w:t>
            </w:r>
          </w:p>
          <w:p>
            <w:pPr>
              <w:keepLines/>
              <w:pStyle w:val="CluesTiny"/>
            </w:pPr>
            <w:r>
              <w:rPr>
                <w:b w:val="true"/>
                <w:bCs w:val="true"/>
              </w:rPr>
              <w:t xml:space="preserve">21. </w:t>
            </w:r>
            <w:r>
              <w:t xml:space="preserve">a large natural stream of water flowing in a channel to the sea, a lake, or another such stream.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dc:title>
  <dcterms:created xsi:type="dcterms:W3CDTF">2021-10-11T16:12:25Z</dcterms:created>
  <dcterms:modified xsi:type="dcterms:W3CDTF">2021-10-11T16:12:25Z</dcterms:modified>
</cp:coreProperties>
</file>