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p>
      <w:pPr>
        <w:pStyle w:val="Questions"/>
      </w:pPr>
      <w:r>
        <w:t xml:space="preserve">1. REED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SFTO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SETREM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RLOWE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AEWSTRTLA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EWOSTLS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GTUOHR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ESNOI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LSIP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FATSTSE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EHOC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RDAMURE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LTSEE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DC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DWOO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SATRFE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IERGHH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WEART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UYNCFQEER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DHAR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EWSOLR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2021-10-11T16:11:55Z</dcterms:created>
  <dcterms:modified xsi:type="dcterms:W3CDTF">2021-10-11T16:11:55Z</dcterms:modified>
</cp:coreProperties>
</file>