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rock is made up of separate grains  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adjective describes rocks when they have gaps between their grains that allows air and water in 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when rain falls on rocks. Acids in the rain react with substances in the rock  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part of the atmosphere nearest the earth  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weight above squashes sediments together when forming rocks  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magma rises up through a volcano, some of the magma stays underground and cools slowly. This rock is called...  (20)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Eventually, sediments stop moving. they settle in one place. This is called...  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it is difficult to damage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another substance sticks the sediments together  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rocky, outer layer of the earth  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2021-10-11T16:12:34Z</dcterms:created>
  <dcterms:modified xsi:type="dcterms:W3CDTF">2021-10-11T16:12:34Z</dcterms:modified>
</cp:coreProperties>
</file>