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leaf    </w:t>
      </w:r>
      <w:r>
        <w:t xml:space="preserve">   herbivore    </w:t>
      </w:r>
      <w:r>
        <w:t xml:space="preserve">   heart    </w:t>
      </w:r>
      <w:r>
        <w:t xml:space="preserve">   growth    </w:t>
      </w:r>
      <w:r>
        <w:t xml:space="preserve">   glucose    </w:t>
      </w:r>
      <w:r>
        <w:t xml:space="preserve">   gene    </w:t>
      </w:r>
      <w:r>
        <w:t xml:space="preserve">   gamete    </w:t>
      </w:r>
      <w:r>
        <w:t xml:space="preserve">   fungi    </w:t>
      </w:r>
      <w:r>
        <w:t xml:space="preserve">   food store    </w:t>
      </w:r>
      <w:r>
        <w:t xml:space="preserve">   food chain    </w:t>
      </w:r>
      <w:r>
        <w:t xml:space="preserve">   flower    </w:t>
      </w:r>
      <w:r>
        <w:t xml:space="preserve">   Filament    </w:t>
      </w:r>
      <w:r>
        <w:t xml:space="preserve">   Fibre    </w:t>
      </w:r>
      <w:r>
        <w:t xml:space="preserve">   Fat    </w:t>
      </w:r>
      <w:r>
        <w:t xml:space="preserve">   Enzymes    </w:t>
      </w:r>
      <w:r>
        <w:t xml:space="preserve">   DNA    </w:t>
      </w:r>
      <w:r>
        <w:t xml:space="preserve">   Cytoplasm    </w:t>
      </w:r>
      <w:r>
        <w:t xml:space="preserve">   Consumer    </w:t>
      </w:r>
      <w:r>
        <w:t xml:space="preserve">   Chlorophyll    </w:t>
      </w:r>
      <w:r>
        <w:t xml:space="preserve">   Cell surface membrane    </w:t>
      </w:r>
      <w:r>
        <w:t xml:space="preserve">   Carpel    </w:t>
      </w:r>
      <w:r>
        <w:t xml:space="preserve">   Carnivore    </w:t>
      </w:r>
      <w:r>
        <w:t xml:space="preserve">   Carbon Cycle    </w:t>
      </w:r>
      <w:r>
        <w:t xml:space="preserve">   Canines    </w:t>
      </w:r>
      <w:r>
        <w:t xml:space="preserve">   Brain    </w:t>
      </w:r>
      <w:r>
        <w:t xml:space="preserve">   Arteries    </w:t>
      </w:r>
      <w:r>
        <w:t xml:space="preserve">   Anther    </w:t>
      </w:r>
      <w:r>
        <w:t xml:space="preserve">   Bacteria    </w:t>
      </w:r>
      <w:r>
        <w:t xml:space="preserve">   Aerobic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2021-10-11T16:11:44Z</dcterms:created>
  <dcterms:modified xsi:type="dcterms:W3CDTF">2021-10-11T16:11:44Z</dcterms:modified>
</cp:coreProperties>
</file>