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who proposed Pangea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tectonic plates move towards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tectonic plates move away from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oceans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dense and thin crust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surface covered by a layer of rock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supercontinent ( when all continents fit together like a puzzle))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large plates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science teacher's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plate south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tectonic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plates are large slabs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crust is part of the top layer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plate in the plate south of South Amercia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causes the plates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crust is thick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2021-10-11T16:12:36Z</dcterms:created>
  <dcterms:modified xsi:type="dcterms:W3CDTF">2021-10-11T16:12:36Z</dcterms:modified>
</cp:coreProperties>
</file>