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Vibration    </w:t>
      </w:r>
      <w:r>
        <w:t xml:space="preserve">   Volume    </w:t>
      </w:r>
      <w:r>
        <w:t xml:space="preserve">   Speed    </w:t>
      </w:r>
      <w:r>
        <w:t xml:space="preserve">   Echo    </w:t>
      </w:r>
      <w:r>
        <w:t xml:space="preserve">   Airplanes    </w:t>
      </w:r>
      <w:r>
        <w:t xml:space="preserve">   Biology    </w:t>
      </w:r>
      <w:r>
        <w:t xml:space="preserve">   Ear    </w:t>
      </w:r>
      <w:r>
        <w:t xml:space="preserve">   Eardrum    </w:t>
      </w:r>
      <w:r>
        <w:t xml:space="preserve">   Science    </w:t>
      </w:r>
      <w:r>
        <w:t xml:space="preserve">   Scientists    </w:t>
      </w:r>
      <w:r>
        <w:t xml:space="preserve">   Sound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2021-10-11T16:11:49Z</dcterms:created>
  <dcterms:modified xsi:type="dcterms:W3CDTF">2021-10-11T16:11:49Z</dcterms:modified>
</cp:coreProperties>
</file>