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prey    </w:t>
      </w:r>
      <w:r>
        <w:t xml:space="preserve">   ecosystem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habitat    </w:t>
      </w:r>
      <w:r>
        <w:t xml:space="preserve">   environment    </w:t>
      </w:r>
      <w:r>
        <w:t xml:space="preserve">   moving    </w:t>
      </w:r>
      <w:r>
        <w:t xml:space="preserve">   animal    </w:t>
      </w:r>
      <w:r>
        <w:t xml:space="preserve">   wings    </w:t>
      </w:r>
      <w:r>
        <w:t xml:space="preserve">   thumbs    </w:t>
      </w:r>
      <w:r>
        <w:t xml:space="preserve">   beak    </w:t>
      </w:r>
      <w:r>
        <w:t xml:space="preserve">   migration    </w:t>
      </w:r>
      <w:r>
        <w:t xml:space="preserve">   hibernation    </w:t>
      </w:r>
      <w:r>
        <w:t xml:space="preserve">   structural    </w:t>
      </w:r>
      <w:r>
        <w:t xml:space="preserve">   behavioral    </w:t>
      </w:r>
      <w:r>
        <w:t xml:space="preserve">   adaptation    </w:t>
      </w:r>
      <w:r>
        <w:t xml:space="preserve">   mimicry    </w:t>
      </w:r>
      <w:r>
        <w:t xml:space="preserve">   camouflage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2021-10-11T16:11:51Z</dcterms:created>
  <dcterms:modified xsi:type="dcterms:W3CDTF">2021-10-11T16:11:51Z</dcterms:modified>
</cp:coreProperties>
</file>