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mass per unit volume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matter will we obtain after completion of  the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Drying of wet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os a property of matter which singnifices least compressibility or change in volume or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Wax melts in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  of napthalene balls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name of the products obtained in the  above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 of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phenomenon in which particles of  two  or more substances intermix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Evaporation results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2021-10-11T16:09:18Z</dcterms:created>
  <dcterms:modified xsi:type="dcterms:W3CDTF">2021-10-11T16:09:18Z</dcterms:modified>
</cp:coreProperties>
</file>