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effects    </w:t>
      </w:r>
      <w:r>
        <w:t xml:space="preserve">   causes    </w:t>
      </w:r>
      <w:r>
        <w:t xml:space="preserve">   power    </w:t>
      </w:r>
      <w:r>
        <w:t xml:space="preserve">   work    </w:t>
      </w:r>
      <w:r>
        <w:t xml:space="preserve">   machine    </w:t>
      </w:r>
      <w:r>
        <w:t xml:space="preserve">   motion    </w:t>
      </w:r>
      <w:r>
        <w:t xml:space="preserve">   force    </w:t>
      </w:r>
      <w:r>
        <w:t xml:space="preserve">   acceleration    </w:t>
      </w:r>
      <w:r>
        <w:t xml:space="preserve">   inerta    </w:t>
      </w:r>
      <w:r>
        <w:t xml:space="preserve">   equilibrium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2021-10-11T16:11:56Z</dcterms:created>
  <dcterms:modified xsi:type="dcterms:W3CDTF">2021-10-11T16:11:56Z</dcterms:modified>
</cp:coreProperties>
</file>