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engineering    </w:t>
      </w:r>
      <w:r>
        <w:t xml:space="preserve">   data    </w:t>
      </w:r>
      <w:r>
        <w:t xml:space="preserve">   prediction    </w:t>
      </w:r>
      <w:r>
        <w:t xml:space="preserve">   battery    </w:t>
      </w:r>
      <w:r>
        <w:t xml:space="preserve">   volume    </w:t>
      </w:r>
      <w:r>
        <w:t xml:space="preserve">   medium    </w:t>
      </w:r>
      <w:r>
        <w:t xml:space="preserve">   vibration    </w:t>
      </w:r>
      <w:r>
        <w:t xml:space="preserve">   frequency    </w:t>
      </w:r>
      <w:r>
        <w:t xml:space="preserve">   amplitude    </w:t>
      </w:r>
      <w:r>
        <w:t xml:space="preserve">   wavelength    </w:t>
      </w:r>
      <w:r>
        <w:t xml:space="preserve">   opaque    </w:t>
      </w:r>
      <w:r>
        <w:t xml:space="preserve">   transparent    </w:t>
      </w:r>
      <w:r>
        <w:t xml:space="preserve">   refraction    </w:t>
      </w:r>
      <w:r>
        <w:t xml:space="preserve">   reflection    </w:t>
      </w:r>
      <w:r>
        <w:t xml:space="preserve">   translucent    </w:t>
      </w:r>
      <w:r>
        <w:t xml:space="preserve">   light    </w:t>
      </w:r>
      <w:r>
        <w:t xml:space="preserve">   sound    </w:t>
      </w:r>
      <w:r>
        <w:t xml:space="preserve">   producer    </w:t>
      </w:r>
      <w:r>
        <w:t xml:space="preserve">   decomposer    </w:t>
      </w:r>
      <w:r>
        <w:t xml:space="preserve">   habitat    </w:t>
      </w:r>
      <w:r>
        <w:t xml:space="preserve">   mantle    </w:t>
      </w:r>
      <w:r>
        <w:t xml:space="preserve">   crust    </w:t>
      </w:r>
      <w:r>
        <w:t xml:space="preserve">   energy    </w:t>
      </w:r>
      <w:r>
        <w:t xml:space="preserve">   potential    </w:t>
      </w:r>
      <w:r>
        <w:t xml:space="preserve">   kinetic    </w:t>
      </w:r>
      <w:r>
        <w:t xml:space="preserve">   photosynthesis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2021-10-11T16:12:04Z</dcterms:created>
  <dcterms:modified xsi:type="dcterms:W3CDTF">2021-10-11T16:12:04Z</dcterms:modified>
</cp:coreProperties>
</file>