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air molecule    </w:t>
      </w:r>
      <w:r>
        <w:t xml:space="preserve">   air pressure    </w:t>
      </w:r>
      <w:r>
        <w:t xml:space="preserve">   anther    </w:t>
      </w:r>
      <w:r>
        <w:t xml:space="preserve">   axis    </w:t>
      </w:r>
      <w:r>
        <w:t xml:space="preserve">   climate    </w:t>
      </w:r>
      <w:r>
        <w:t xml:space="preserve">   climate change    </w:t>
      </w:r>
      <w:r>
        <w:t xml:space="preserve">   cold front    </w:t>
      </w:r>
      <w:r>
        <w:t xml:space="preserve">   condensation    </w:t>
      </w:r>
      <w:r>
        <w:t xml:space="preserve">   conduction    </w:t>
      </w:r>
      <w:r>
        <w:t xml:space="preserve">   convection    </w:t>
      </w:r>
      <w:r>
        <w:t xml:space="preserve">   earth    </w:t>
      </w:r>
      <w:r>
        <w:t xml:space="preserve">   evaporation    </w:t>
      </w:r>
      <w:r>
        <w:t xml:space="preserve">   filament    </w:t>
      </w:r>
      <w:r>
        <w:t xml:space="preserve">   heat transfer    </w:t>
      </w:r>
      <w:r>
        <w:t xml:space="preserve">   land    </w:t>
      </w:r>
      <w:r>
        <w:t xml:space="preserve">   land pollution    </w:t>
      </w:r>
      <w:r>
        <w:t xml:space="preserve">   ocean    </w:t>
      </w:r>
      <w:r>
        <w:t xml:space="preserve">   ocean pollution    </w:t>
      </w:r>
      <w:r>
        <w:t xml:space="preserve">   ovary    </w:t>
      </w:r>
      <w:r>
        <w:t xml:space="preserve">   ovule    </w:t>
      </w:r>
      <w:r>
        <w:t xml:space="preserve">   petal    </w:t>
      </w:r>
      <w:r>
        <w:t xml:space="preserve">   pistil    </w:t>
      </w:r>
      <w:r>
        <w:t xml:space="preserve">   precipitation    </w:t>
      </w:r>
      <w:r>
        <w:t xml:space="preserve">   radiation    </w:t>
      </w:r>
      <w:r>
        <w:t xml:space="preserve">   receptacle    </w:t>
      </w:r>
      <w:r>
        <w:t xml:space="preserve">   recycle    </w:t>
      </w:r>
      <w:r>
        <w:t xml:space="preserve">   runoff    </w:t>
      </w:r>
      <w:r>
        <w:t xml:space="preserve">   sepal    </w:t>
      </w:r>
      <w:r>
        <w:t xml:space="preserve">   stem    </w:t>
      </w:r>
      <w:r>
        <w:t xml:space="preserve">   stigma    </w:t>
      </w:r>
      <w:r>
        <w:t xml:space="preserve">   style    </w:t>
      </w:r>
      <w:r>
        <w:t xml:space="preserve">   sun    </w:t>
      </w:r>
      <w:r>
        <w:t xml:space="preserve">   transpiration    </w:t>
      </w:r>
      <w:r>
        <w:t xml:space="preserve">   trash reduction    </w:t>
      </w:r>
      <w:r>
        <w:t xml:space="preserve">   visible light    </w:t>
      </w:r>
      <w:r>
        <w:t xml:space="preserve">   warm front    </w:t>
      </w:r>
      <w:r>
        <w:t xml:space="preserve">   waste prevention    </w:t>
      </w:r>
      <w:r>
        <w:t xml:space="preserve">   water    </w:t>
      </w:r>
      <w:r>
        <w:t xml:space="preserve">   water conservation    </w:t>
      </w:r>
      <w:r>
        <w:t xml:space="preserve">   water cycle    </w:t>
      </w:r>
      <w:r>
        <w:t xml:space="preserve">   water pollution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2021-10-11T16:12:17Z</dcterms:created>
  <dcterms:modified xsi:type="dcterms:W3CDTF">2021-10-11T16:12:17Z</dcterms:modified>
</cp:coreProperties>
</file>