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elements    </w:t>
      </w:r>
      <w:r>
        <w:t xml:space="preserve">   compounds    </w:t>
      </w:r>
      <w:r>
        <w:t xml:space="preserve">   cells    </w:t>
      </w:r>
      <w:r>
        <w:t xml:space="preserve">   muscle tissue    </w:t>
      </w:r>
      <w:r>
        <w:t xml:space="preserve">   illusion    </w:t>
      </w:r>
      <w:r>
        <w:t xml:space="preserve">   salt    </w:t>
      </w:r>
      <w:r>
        <w:t xml:space="preserve">   atoms    </w:t>
      </w:r>
      <w:r>
        <w:t xml:space="preserve">   diverging    </w:t>
      </w:r>
      <w:r>
        <w:t xml:space="preserve">   converging    </w:t>
      </w:r>
      <w:r>
        <w:t xml:space="preserve">   biology    </w:t>
      </w:r>
      <w:r>
        <w:t xml:space="preserve">   chemistry    </w:t>
      </w:r>
      <w:r>
        <w:t xml:space="preserve">   optics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</dc:title>
  <dcterms:created xsi:type="dcterms:W3CDTF">2021-10-11T16:12:20Z</dcterms:created>
  <dcterms:modified xsi:type="dcterms:W3CDTF">2021-10-11T16:12:20Z</dcterms:modified>
</cp:coreProperties>
</file>