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Bssbs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Gahah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Faahha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Hsjsj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Saprotrophs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Hahah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Hshaj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Agahh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Hsjsjs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Stomata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2021-10-11T16:09:34Z</dcterms:created>
  <dcterms:modified xsi:type="dcterms:W3CDTF">2021-10-11T16:09:34Z</dcterms:modified>
</cp:coreProperties>
</file>