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wave as the wave passes from one medium to another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can transfer energy without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disturbance that transmits energy through matter or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distance that the particles of a wave's medium vibrate from their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physical environment in which phenomena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of vibration that simulates a wave that is 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bending of waves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speed at which a wave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waves produced in a given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a transverse wave and longitudinal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vibrate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wave bounces back after hitting a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 of two or more waves overlapping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longitudinal wave where the particles are crowded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wave in which the particles of the medium vibrate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point between each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frequency is usually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any two crests or compressions next to each other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object vibrating at or near the resonant frequency of a second object causes the second object to vibrate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2021-10-11T16:09:29Z</dcterms:created>
  <dcterms:modified xsi:type="dcterms:W3CDTF">2021-10-11T16:09:29Z</dcterms:modified>
</cp:coreProperties>
</file>