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an atom of a chemical element expressed in atomic mass units. It is approximately equivalent to the number of protons and neutrons in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bend or be forced out of shape; not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or substance that is not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table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but liable to break easily.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 of an atom, which is characteristic of a chemical element and determines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which has a molecular structure built up chiefly or completely from a large number of similar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shiny and strong and is used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precious metal, the chemical element of atomic number 79, used especially in jewellery and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an atom of a chemical element expressed in atomic mass units. It is approximately equivalent to the number of protons and neutrons in the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2021-10-11T16:10:46Z</dcterms:created>
  <dcterms:modified xsi:type="dcterms:W3CDTF">2021-10-11T16:10:46Z</dcterms:modified>
</cp:coreProperties>
</file>