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air is there now so you won’t be able to breathe in there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are always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composed of three atoms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clean air act and  environmental Protection agency and all response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Earths water vapor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Infrared  radiation can be absorbed through certain gases. The energy from the radiation warms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cause sun burns and other types of heat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energy can be seen in the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Radiation from the sun is __________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Materials are made up of tiny particles called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Convention turns the air over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would be cold here because aren’t enough gas molecules to heat someone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Movement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Chlorofluorocarbons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Smoke and other harmful gases are added  the air is considered _______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amount of heat depends on the amount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Transfer of energy from place to place by the motion of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Ultraviolet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Transfer of one substance to another using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Absorbs a band of UV rays called UVB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Density changes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If it’s cold the molecules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Middle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Fuels formed by remains of animals and plants are called _____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Lowest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amount of greenhouse gases the humans add to the air causes earths temp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Ozone layer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Carbon dioxide, methane, water vapor nitrous oxide and other gases are included in the _____________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air pollution, water pollution, Soil pollution, noise pollution, radioactive pollution are all different kinds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it’s hot the molecules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Combo of smoke and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abbreviation of 3 oxegyns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can be absorbed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layer can reach up to  4500°F!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sun is reflected it’s sent in a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Nearly 90% of earths ozone is in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heating and thermal managing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weather conditions take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absorbs the type of radiation that is harmful to us is the ___________layer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problems, irritated eyes nose throat or lungs are all effects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absorb,  reflect, emit light, or let light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moves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happens when the sun reaches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Many planes fly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Where does energy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Global warming is destroying the ______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2021-10-11T16:10:50Z</dcterms:created>
  <dcterms:modified xsi:type="dcterms:W3CDTF">2021-10-11T16:10:50Z</dcterms:modified>
</cp:coreProperties>
</file>