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energy is stored in power plants?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energy is in your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energy is stored in objects that are stretched?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stored energy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energy is stored in an object when it is above the Earths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energy comes out of an outlet?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energy that makes objects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energy can you hear?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energy can your eyes detect?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heat energy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energy causes push or pull?</w:t>
            </w:r>
          </w:p>
        </w:tc>
      </w:tr>
    </w:tbl>
    <w:p>
      <w:pPr>
        <w:pStyle w:val="WordBankMedium"/>
      </w:pPr>
      <w:r>
        <w:t xml:space="preserve">   Chemical    </w:t>
      </w:r>
      <w:r>
        <w:t xml:space="preserve">   Mechanical    </w:t>
      </w:r>
      <w:r>
        <w:t xml:space="preserve">   Electrical    </w:t>
      </w:r>
      <w:r>
        <w:t xml:space="preserve">   Nuclear    </w:t>
      </w:r>
      <w:r>
        <w:t xml:space="preserve">   Thermal    </w:t>
      </w:r>
      <w:r>
        <w:t xml:space="preserve">   Sound    </w:t>
      </w:r>
      <w:r>
        <w:t xml:space="preserve">   Magnetic    </w:t>
      </w:r>
      <w:r>
        <w:t xml:space="preserve">   Potential    </w:t>
      </w:r>
      <w:r>
        <w:t xml:space="preserve">   Light    </w:t>
      </w:r>
      <w:r>
        <w:t xml:space="preserve">   Gravitational    </w:t>
      </w:r>
      <w:r>
        <w:t xml:space="preserve">   Elastic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</dc:title>
  <dcterms:created xsi:type="dcterms:W3CDTF">2021-10-11T16:10:52Z</dcterms:created>
  <dcterms:modified xsi:type="dcterms:W3CDTF">2021-10-11T16:10:52Z</dcterms:modified>
</cp:coreProperties>
</file>