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and more rounded piece of land like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with very little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land that rises high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valley with high,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steep section of rock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and liquid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Earth where living things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solid part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land that is higher than land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 flat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of gasses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Features found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mound of ridge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along the edge of a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2021-10-11T16:11:06Z</dcterms:created>
  <dcterms:modified xsi:type="dcterms:W3CDTF">2021-10-11T16:11:06Z</dcterms:modified>
</cp:coreProperties>
</file>