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heterotrophs    </w:t>
      </w:r>
      <w:r>
        <w:t xml:space="preserve">   imperfect fungi    </w:t>
      </w:r>
      <w:r>
        <w:t xml:space="preserve">   hyphae    </w:t>
      </w:r>
      <w:r>
        <w:t xml:space="preserve">   ascospores    </w:t>
      </w:r>
      <w:r>
        <w:t xml:space="preserve">   allergy    </w:t>
      </w:r>
      <w:r>
        <w:t xml:space="preserve">   antibody    </w:t>
      </w:r>
      <w:r>
        <w:t xml:space="preserve">   white blood cells    </w:t>
      </w:r>
      <w:r>
        <w:t xml:space="preserve">   infectious agents    </w:t>
      </w:r>
      <w:r>
        <w:t xml:space="preserve">   virus    </w:t>
      </w:r>
      <w:r>
        <w:t xml:space="preserve">   vaccine    </w:t>
      </w:r>
      <w:r>
        <w:t xml:space="preserve">   immune system    </w:t>
      </w:r>
      <w:r>
        <w:t xml:space="preserve">   homeostasis    </w:t>
      </w:r>
      <w:r>
        <w:t xml:space="preserve">   autotroph    </w:t>
      </w:r>
      <w:r>
        <w:t xml:space="preserve">   linnaean system    </w:t>
      </w:r>
      <w:r>
        <w:t xml:space="preserve">   heterotroph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pyllum    </w:t>
      </w:r>
      <w:r>
        <w:t xml:space="preserve">   animalia    </w:t>
      </w:r>
      <w:r>
        <w:t xml:space="preserve">   plantar    </w:t>
      </w:r>
      <w:r>
        <w:t xml:space="preserve">   fungi    </w:t>
      </w:r>
      <w:r>
        <w:t xml:space="preserve">   protista    </w:t>
      </w:r>
      <w:r>
        <w:t xml:space="preserve">   eukarya    </w:t>
      </w:r>
      <w:r>
        <w:t xml:space="preserve">   archaea    </w:t>
      </w:r>
      <w:r>
        <w:t xml:space="preserve">   bacteria    </w:t>
      </w:r>
      <w:r>
        <w:t xml:space="preserve">   systematics    </w:t>
      </w:r>
      <w:r>
        <w:t xml:space="preserve">   domains    </w:t>
      </w:r>
      <w:r>
        <w:t xml:space="preserve">   species    </w:t>
      </w:r>
      <w:r>
        <w:t xml:space="preserve">   dichotomous key    </w:t>
      </w:r>
      <w:r>
        <w:t xml:space="preserve">   kingdom    </w:t>
      </w:r>
      <w:r>
        <w:t xml:space="preserve">   cladogram    </w:t>
      </w:r>
      <w:r>
        <w:t xml:space="preserve">   genus    </w:t>
      </w:r>
      <w:r>
        <w:t xml:space="preserve">   binomial nomenclature    </w:t>
      </w:r>
      <w:r>
        <w:t xml:space="preserve">   organism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  <w:r>
        <w:t xml:space="preserve">   molecule    </w:t>
      </w:r>
      <w:r>
        <w:t xml:space="preserve">   atom    </w:t>
      </w:r>
      <w:r>
        <w:t xml:space="preserve">  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2018-2019</dc:title>
  <dcterms:created xsi:type="dcterms:W3CDTF">2021-10-11T16:12:37Z</dcterms:created>
  <dcterms:modified xsi:type="dcterms:W3CDTF">2021-10-11T16:12:37Z</dcterms:modified>
</cp:coreProperties>
</file>